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877CFF">
        <w:tc>
          <w:tcPr>
            <w:tcW w:w="9576" w:type="dxa"/>
          </w:tcPr>
          <w:p w:rsidR="00877CFF" w:rsidRDefault="00877CFF">
            <w:pPr>
              <w:pStyle w:val="En-ttepremire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 du C.V."/>
        <w:tag w:val="Nom du C.V."/>
        <w:id w:val="2142538285"/>
        <w:placeholder>
          <w:docPart w:val="01A410287C6845158A93B77FA261F54C"/>
        </w:placeholder>
        <w:docPartList>
          <w:docPartGallery w:val="Quick Parts"/>
          <w:docPartCategory w:val=" Nom du C.V."/>
        </w:docPartList>
      </w:sdtPr>
      <w:sdtEndPr/>
      <w:sdtContent>
        <w:p w:rsidR="00877CFF" w:rsidRDefault="00877CFF">
          <w:pPr>
            <w:pStyle w:val="Sansinterligne"/>
          </w:pPr>
        </w:p>
        <w:tbl>
          <w:tblPr>
            <w:tblW w:w="5000" w:type="pct"/>
            <w:tblInd w:w="-8" w:type="dxa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9"/>
            <w:gridCol w:w="8726"/>
          </w:tblGrid>
          <w:tr w:rsidR="00877CFF" w:rsidTr="00491259">
            <w:trPr>
              <w:trHeight w:val="1277"/>
            </w:trPr>
            <w:tc>
              <w:tcPr>
                <w:tcW w:w="329" w:type="dxa"/>
                <w:shd w:val="clear" w:color="auto" w:fill="9FB8CD" w:themeFill="accent2"/>
              </w:tcPr>
              <w:p w:rsidR="00877CFF" w:rsidRPr="004260A5" w:rsidRDefault="00877CFF">
                <w:pPr>
                  <w:spacing w:after="0" w:line="240" w:lineRule="auto"/>
                  <w:rPr>
                    <w:color w:val="FFFFFF" w:themeColor="background1"/>
                  </w:rPr>
                </w:pPr>
              </w:p>
            </w:tc>
            <w:tc>
              <w:tcPr>
                <w:tcW w:w="8726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877CFF" w:rsidRPr="004260A5" w:rsidRDefault="000B40CA">
                <w:pPr>
                  <w:pStyle w:val="Nom"/>
                  <w:rPr>
                    <w:color w:val="auto"/>
                  </w:rPr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rPr>
                      <w:color w:val="auto"/>
                      <w:sz w:val="28"/>
                      <w:szCs w:val="28"/>
                    </w:rPr>
                    <w:id w:val="10979384"/>
                    <w:placeholder>
                      <w:docPart w:val="4A7487C93A24452AA2E0FD983E9FB62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84321" w:rsidRPr="004260A5">
                      <w:rPr>
                        <w:color w:val="auto"/>
                        <w:sz w:val="28"/>
                        <w:szCs w:val="28"/>
                      </w:rPr>
                      <w:t>Vickie Gagnon</w:t>
                    </w:r>
                  </w:sdtContent>
                </w:sdt>
              </w:p>
              <w:p w:rsidR="00877CFF" w:rsidRPr="00F3590B" w:rsidRDefault="00684321">
                <w:pPr>
                  <w:pStyle w:val="Textedadresse"/>
                  <w:spacing w:line="240" w:lineRule="auto"/>
                  <w:rPr>
                    <w:color w:val="auto"/>
                    <w:sz w:val="20"/>
                  </w:rPr>
                </w:pPr>
                <w:r w:rsidRPr="00F3590B">
                  <w:rPr>
                    <w:color w:val="auto"/>
                    <w:sz w:val="20"/>
                  </w:rPr>
                  <w:t>3407 rue Émile Roy, Terrebonne J7M 1N9</w:t>
                </w:r>
              </w:p>
              <w:p w:rsidR="00684321" w:rsidRPr="00F3590B" w:rsidRDefault="000B40CA" w:rsidP="00684321">
                <w:pPr>
                  <w:pStyle w:val="Textedadresse"/>
                  <w:spacing w:line="240" w:lineRule="auto"/>
                  <w:rPr>
                    <w:color w:val="auto"/>
                    <w:sz w:val="20"/>
                  </w:rPr>
                </w:pPr>
                <w:r w:rsidRPr="00F3590B">
                  <w:rPr>
                    <w:color w:val="auto"/>
                    <w:sz w:val="20"/>
                    <w:lang w:val="fr-FR"/>
                  </w:rPr>
                  <w:t xml:space="preserve">Téléphone : </w:t>
                </w:r>
                <w:r w:rsidR="00684321" w:rsidRPr="00F3590B">
                  <w:rPr>
                    <w:color w:val="auto"/>
                    <w:sz w:val="20"/>
                  </w:rPr>
                  <w:t xml:space="preserve">450-838-8212 </w:t>
                </w:r>
              </w:p>
              <w:p w:rsidR="00684321" w:rsidRPr="00F3590B" w:rsidRDefault="00684321" w:rsidP="00684321">
                <w:pPr>
                  <w:pStyle w:val="Textedadresse"/>
                  <w:spacing w:line="240" w:lineRule="auto"/>
                  <w:rPr>
                    <w:color w:val="auto"/>
                    <w:sz w:val="20"/>
                  </w:rPr>
                </w:pPr>
                <w:r w:rsidRPr="00F3590B">
                  <w:rPr>
                    <w:color w:val="auto"/>
                    <w:sz w:val="20"/>
                  </w:rPr>
                  <w:t xml:space="preserve"> 438-406-9084</w:t>
                </w:r>
              </w:p>
              <w:p w:rsidR="00877CFF" w:rsidRPr="00F3590B" w:rsidRDefault="0054619D">
                <w:pPr>
                  <w:pStyle w:val="Textedadresse"/>
                  <w:spacing w:line="240" w:lineRule="auto"/>
                  <w:rPr>
                    <w:color w:val="auto"/>
                    <w:sz w:val="20"/>
                  </w:rPr>
                </w:pPr>
                <w:r>
                  <w:rPr>
                    <w:color w:val="auto"/>
                    <w:sz w:val="20"/>
                    <w:lang w:val="fr-FR"/>
                  </w:rPr>
                  <w:t>Adresse de courriel</w:t>
                </w:r>
                <w:r w:rsidR="000B40CA" w:rsidRPr="00F3590B">
                  <w:rPr>
                    <w:color w:val="auto"/>
                    <w:sz w:val="20"/>
                    <w:lang w:val="fr-FR"/>
                  </w:rPr>
                  <w:t xml:space="preserve"> : </w:t>
                </w:r>
                <w:r w:rsidR="00684321" w:rsidRPr="00F3590B">
                  <w:rPr>
                    <w:color w:val="auto"/>
                    <w:sz w:val="20"/>
                  </w:rPr>
                  <w:t>vickiegagnon20@outlook.com</w:t>
                </w:r>
              </w:p>
              <w:p w:rsidR="00877CFF" w:rsidRDefault="00877CFF">
                <w:pPr>
                  <w:pStyle w:val="Textedadresse"/>
                  <w:spacing w:line="240" w:lineRule="auto"/>
                  <w:rPr>
                    <w:sz w:val="24"/>
                  </w:rPr>
                </w:pPr>
              </w:p>
            </w:tc>
          </w:tr>
        </w:tbl>
        <w:p w:rsidR="00877CFF" w:rsidRDefault="00B56072">
          <w:pPr>
            <w:pStyle w:val="Sansinterligne"/>
          </w:pPr>
        </w:p>
      </w:sdtContent>
    </w:sdt>
    <w:p w:rsidR="00877CFF" w:rsidRDefault="00877CFF">
      <w:pPr>
        <w:pStyle w:val="Sansinterligne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90"/>
      </w:tblGrid>
      <w:tr w:rsidR="00877CFF" w:rsidTr="0054619D">
        <w:trPr>
          <w:trHeight w:val="8676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877CFF" w:rsidRPr="00FE64B2" w:rsidRDefault="00877CFF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77CFF" w:rsidRPr="00F3590B" w:rsidRDefault="000B40CA">
            <w:pPr>
              <w:pStyle w:val="Section"/>
              <w:rPr>
                <w:rFonts w:asciiTheme="minorHAnsi" w:hAnsiTheme="minorHAnsi"/>
                <w:color w:val="000000" w:themeColor="text1"/>
                <w:sz w:val="20"/>
              </w:rPr>
            </w:pPr>
            <w:r w:rsidRPr="00F3590B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Cursus</w:t>
            </w:r>
          </w:p>
          <w:p w:rsidR="00877CFF" w:rsidRPr="00F3590B" w:rsidRDefault="00B56072">
            <w:pPr>
              <w:pStyle w:val="Sous-section"/>
              <w:spacing w:after="0"/>
              <w:rPr>
                <w:rFonts w:asciiTheme="minorHAnsi" w:hAnsiTheme="minorHAnsi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55317580"/>
                <w:placeholder>
                  <w:docPart w:val="C313F9C532A54B90AD38A99BECD44C8F"/>
                </w:placeholder>
                <w:temporary/>
                <w:showingPlcHdr/>
              </w:sdtPr>
              <w:sdtEndPr/>
              <w:sdtContent>
                <w:r w:rsidR="000B40CA" w:rsidRPr="00F3590B">
                  <w:rPr>
                    <w:rFonts w:asciiTheme="minorHAnsi" w:hAnsiTheme="minorHAnsi"/>
                    <w:color w:val="000000" w:themeColor="text1"/>
                    <w:sz w:val="20"/>
                    <w:lang w:val="fr-FR"/>
                  </w:rPr>
                  <w:t>[Diplôme]</w:t>
                </w:r>
              </w:sdtContent>
            </w:sdt>
            <w:r w:rsidR="000B40CA" w:rsidRPr="00F3590B">
              <w:rPr>
                <w:rFonts w:asciiTheme="minorHAnsi" w:hAnsiTheme="minorHAnsi"/>
                <w:b w:val="0"/>
                <w:color w:val="000000" w:themeColor="text1"/>
                <w:sz w:val="20"/>
                <w:lang w:val="fr-FR"/>
              </w:rPr>
              <w:t xml:space="preserve"> (</w:t>
            </w:r>
            <w:r w:rsidR="00684321" w:rsidRPr="00F3590B">
              <w:rPr>
                <w:rFonts w:asciiTheme="minorHAnsi" w:hAnsiTheme="minorHAnsi"/>
                <w:b w:val="0"/>
                <w:color w:val="000000" w:themeColor="text1"/>
                <w:sz w:val="20"/>
              </w:rPr>
              <w:t>01-1988</w:t>
            </w:r>
            <w:r w:rsidR="000B40CA" w:rsidRPr="00F3590B">
              <w:rPr>
                <w:rFonts w:asciiTheme="minorHAnsi" w:hAnsiTheme="minorHAnsi"/>
                <w:b w:val="0"/>
                <w:color w:val="000000" w:themeColor="text1"/>
                <w:sz w:val="20"/>
                <w:lang w:val="fr-FR"/>
              </w:rPr>
              <w:t>)</w:t>
            </w:r>
          </w:p>
          <w:p w:rsidR="00684321" w:rsidRPr="00F3590B" w:rsidRDefault="00684321" w:rsidP="00684321">
            <w:pPr>
              <w:pStyle w:val="Listepuces"/>
              <w:numPr>
                <w:ilvl w:val="0"/>
                <w:numId w:val="1"/>
              </w:numPr>
              <w:spacing w:after="0" w:line="240" w:lineRule="auto"/>
            </w:pPr>
            <w:r w:rsidRPr="00F3590B">
              <w:t>Diplôme en alimentation et restauration</w:t>
            </w:r>
          </w:p>
          <w:p w:rsidR="00684321" w:rsidRPr="00F3590B" w:rsidRDefault="00684321" w:rsidP="00684321">
            <w:pPr>
              <w:pStyle w:val="Listepuces"/>
              <w:numPr>
                <w:ilvl w:val="0"/>
                <w:numId w:val="1"/>
              </w:numPr>
              <w:spacing w:after="0" w:line="240" w:lineRule="auto"/>
            </w:pPr>
            <w:r w:rsidRPr="00F3590B">
              <w:t>Polyvalente Roberval : D.E.S.</w:t>
            </w:r>
          </w:p>
          <w:p w:rsidR="00877CFF" w:rsidRPr="00F3590B" w:rsidRDefault="00877CFF">
            <w:pPr>
              <w:spacing w:after="0" w:line="240" w:lineRule="auto"/>
            </w:pPr>
          </w:p>
          <w:p w:rsidR="00877CFF" w:rsidRPr="00F3590B" w:rsidRDefault="000B40CA">
            <w:pPr>
              <w:pStyle w:val="Section"/>
              <w:spacing w:after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3590B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Expérience</w:t>
            </w:r>
            <w:r w:rsidR="0054619D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s :</w:t>
            </w:r>
          </w:p>
          <w:p w:rsidR="00877CFF" w:rsidRPr="000E730E" w:rsidRDefault="00684321">
            <w:pPr>
              <w:pStyle w:val="Sous-section"/>
              <w:spacing w:after="0"/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</w:rPr>
            </w:pPr>
            <w:r w:rsidRPr="000E730E">
              <w:rPr>
                <w:rStyle w:val="Textesous-sectionDate"/>
                <w:rFonts w:asciiTheme="minorHAnsi" w:hAnsiTheme="minorHAnsi"/>
                <w:bCs/>
                <w:color w:val="auto"/>
                <w:sz w:val="20"/>
                <w:szCs w:val="20"/>
              </w:rPr>
              <w:t>cuisinière</w:t>
            </w:r>
            <w:r w:rsidR="000B40CA" w:rsidRPr="000E730E"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  <w:lang w:val="fr-FR"/>
              </w:rPr>
              <w:t xml:space="preserve"> (</w:t>
            </w:r>
            <w:r w:rsidRPr="000E730E"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</w:rPr>
              <w:t>1988</w:t>
            </w:r>
            <w:r w:rsidR="000B40CA" w:rsidRPr="000E730E"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  <w:lang w:val="fr-FR"/>
              </w:rPr>
              <w:t xml:space="preserve"> –</w:t>
            </w:r>
            <w:r w:rsidRPr="000E730E"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</w:rPr>
              <w:t>1991</w:t>
            </w:r>
            <w:r w:rsidR="000B40CA" w:rsidRPr="000E730E">
              <w:rPr>
                <w:rStyle w:val="Textesous-sectionDate"/>
                <w:rFonts w:asciiTheme="minorHAnsi" w:hAnsiTheme="minorHAnsi"/>
                <w:color w:val="auto"/>
                <w:sz w:val="20"/>
                <w:szCs w:val="20"/>
                <w:lang w:val="fr-FR"/>
              </w:rPr>
              <w:t>)</w:t>
            </w:r>
          </w:p>
          <w:p w:rsidR="00877CFF" w:rsidRPr="00F3590B" w:rsidRDefault="00B56072">
            <w:pPr>
              <w:pStyle w:val="Sous-section"/>
              <w:spacing w:after="0"/>
              <w:rPr>
                <w:rFonts w:asciiTheme="minorHAnsi" w:hAnsiTheme="minorHAnsi"/>
                <w:color w:val="auto"/>
                <w:sz w:val="20"/>
              </w:rPr>
            </w:pPr>
            <w:sdt>
              <w:sdtPr>
                <w:rPr>
                  <w:rStyle w:val="Textesous-sectionDate"/>
                  <w:rFonts w:asciiTheme="minorHAnsi" w:hAnsiTheme="minorHAnsi"/>
                  <w:color w:val="auto"/>
                  <w:sz w:val="20"/>
                  <w:szCs w:val="20"/>
                </w:rPr>
                <w:id w:val="326177524"/>
                <w:placeholder>
                  <w:docPart w:val="C7A754B10B0B42F0B684678396315652"/>
                </w:placeholder>
              </w:sdtPr>
              <w:sdtEndPr>
                <w:rPr>
                  <w:rStyle w:val="Textesous-sectionDate"/>
                </w:rPr>
              </w:sdtEndPr>
              <w:sdtContent>
                <w:r w:rsidR="00684321" w:rsidRPr="00F3590B">
                  <w:rPr>
                    <w:rStyle w:val="Textesous-sectionDate"/>
                    <w:rFonts w:asciiTheme="minorHAnsi" w:hAnsiTheme="minorHAnsi"/>
                    <w:color w:val="auto"/>
                    <w:sz w:val="20"/>
                    <w:szCs w:val="20"/>
                  </w:rPr>
                  <w:t>Centre vacances nature</w:t>
                </w:r>
              </w:sdtContent>
            </w:sdt>
            <w:r w:rsidR="000B40CA" w:rsidRPr="00F3590B">
              <w:rPr>
                <w:rFonts w:asciiTheme="minorHAnsi" w:hAnsiTheme="minorHAnsi"/>
                <w:color w:val="auto"/>
                <w:sz w:val="20"/>
                <w:lang w:val="fr-FR"/>
              </w:rPr>
              <w:t xml:space="preserve"> </w:t>
            </w:r>
          </w:p>
          <w:p w:rsidR="00877CFF" w:rsidRPr="00F3590B" w:rsidRDefault="00684321">
            <w:pPr>
              <w:pStyle w:val="Textesous-section0"/>
              <w:rPr>
                <w:color w:val="auto"/>
              </w:rPr>
            </w:pPr>
            <w:r w:rsidRPr="00F3590B">
              <w:rPr>
                <w:color w:val="auto"/>
              </w:rPr>
              <w:t>Aide cuisinière</w:t>
            </w:r>
          </w:p>
          <w:p w:rsidR="00684321" w:rsidRPr="00F3590B" w:rsidRDefault="00684321">
            <w:pPr>
              <w:pStyle w:val="Textesous-section0"/>
            </w:pPr>
            <w:bookmarkStart w:id="0" w:name="_GoBack"/>
            <w:bookmarkEnd w:id="0"/>
          </w:p>
          <w:p w:rsidR="00684321" w:rsidRPr="00F3590B" w:rsidRDefault="00684321" w:rsidP="00684321">
            <w:pPr>
              <w:pStyle w:val="Textesous-section0"/>
            </w:pPr>
            <w:r w:rsidRPr="00F3590B">
              <w:t>cuisinière</w:t>
            </w:r>
            <w:r w:rsidRPr="00F3590B">
              <w:rPr>
                <w:b/>
              </w:rPr>
              <w:t xml:space="preserve"> </w:t>
            </w:r>
            <w:r w:rsidRPr="00F3590B">
              <w:t>(</w:t>
            </w:r>
            <w:r w:rsidR="004260A5" w:rsidRPr="00F3590B">
              <w:t>1991-2004</w:t>
            </w:r>
            <w:r w:rsidRPr="00F3590B">
              <w:t>)</w:t>
            </w:r>
          </w:p>
          <w:p w:rsidR="00684321" w:rsidRPr="00F3590B" w:rsidRDefault="004260A5" w:rsidP="00684321">
            <w:pPr>
              <w:pStyle w:val="Textesous-section0"/>
            </w:pPr>
            <w:r w:rsidRPr="00F3590B">
              <w:t>CLSC, CHSLC du Marigot</w:t>
            </w:r>
          </w:p>
          <w:p w:rsidR="00684321" w:rsidRPr="00F3590B" w:rsidRDefault="004260A5" w:rsidP="00684321">
            <w:pPr>
              <w:pStyle w:val="Textesous-section0"/>
            </w:pPr>
            <w:r w:rsidRPr="00F3590B">
              <w:t>Cuisinière :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 xml:space="preserve">Préparer et servir les repas 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>Gestion des inventaires</w:t>
            </w:r>
          </w:p>
          <w:p w:rsidR="004260A5" w:rsidRPr="00F3590B" w:rsidRDefault="004260A5" w:rsidP="004260A5">
            <w:pPr>
              <w:pStyle w:val="Textesous-section0"/>
            </w:pPr>
          </w:p>
          <w:p w:rsidR="004260A5" w:rsidRPr="00F3590B" w:rsidRDefault="004260A5" w:rsidP="004260A5">
            <w:pPr>
              <w:pStyle w:val="Textesous-section0"/>
            </w:pPr>
            <w:r w:rsidRPr="00F3590B">
              <w:t>cuisinière (2004-2005)</w:t>
            </w:r>
          </w:p>
          <w:p w:rsidR="004260A5" w:rsidRPr="00F3590B" w:rsidRDefault="004260A5" w:rsidP="004260A5">
            <w:pPr>
              <w:pStyle w:val="Textesous-section0"/>
            </w:pPr>
            <w:r w:rsidRPr="00F3590B">
              <w:t>CPE Bourgeons-Soleil</w:t>
            </w:r>
          </w:p>
          <w:p w:rsidR="004260A5" w:rsidRPr="00F3590B" w:rsidRDefault="004260A5" w:rsidP="004260A5">
            <w:pPr>
              <w:pStyle w:val="Textesous-section0"/>
            </w:pPr>
            <w:r w:rsidRPr="00F3590B">
              <w:t>Cuisinière :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 xml:space="preserve">Préparer et servir les repas 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>Gestion des inventaires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>Entretient et nettoyage de l’équipement</w:t>
            </w:r>
          </w:p>
          <w:p w:rsidR="004260A5" w:rsidRPr="00F3590B" w:rsidRDefault="004260A5" w:rsidP="004260A5">
            <w:pPr>
              <w:pStyle w:val="Textesous-section0"/>
            </w:pPr>
          </w:p>
          <w:p w:rsidR="004260A5" w:rsidRPr="00F3590B" w:rsidRDefault="004260A5" w:rsidP="004260A5">
            <w:pPr>
              <w:pStyle w:val="Textesous-section0"/>
            </w:pPr>
            <w:r w:rsidRPr="00F3590B">
              <w:t>cuisinière (2005-2007)</w:t>
            </w:r>
          </w:p>
          <w:p w:rsidR="004260A5" w:rsidRPr="00F3590B" w:rsidRDefault="004260A5" w:rsidP="004260A5">
            <w:pPr>
              <w:pStyle w:val="Textesous-section0"/>
            </w:pPr>
            <w:r w:rsidRPr="00F3590B">
              <w:t>Première Moisson</w:t>
            </w:r>
          </w:p>
          <w:p w:rsidR="004260A5" w:rsidRPr="00F3590B" w:rsidRDefault="004260A5" w:rsidP="004260A5">
            <w:pPr>
              <w:pStyle w:val="Textesous-section0"/>
            </w:pPr>
            <w:r w:rsidRPr="00F3590B">
              <w:t>Cuisinière :</w:t>
            </w:r>
          </w:p>
          <w:p w:rsidR="004260A5" w:rsidRPr="00F3590B" w:rsidRDefault="004260A5" w:rsidP="004260A5">
            <w:pPr>
              <w:pStyle w:val="Textesous-section0"/>
              <w:numPr>
                <w:ilvl w:val="0"/>
                <w:numId w:val="31"/>
              </w:numPr>
            </w:pPr>
            <w:r w:rsidRPr="00F3590B">
              <w:t>Préparation de buffet</w:t>
            </w:r>
            <w:r w:rsidR="00491259" w:rsidRPr="00F3590B">
              <w:t>s</w:t>
            </w:r>
            <w:r w:rsidRPr="00F3590B">
              <w:t xml:space="preserve"> </w:t>
            </w:r>
          </w:p>
          <w:p w:rsidR="00491259" w:rsidRPr="00F3590B" w:rsidRDefault="00491259" w:rsidP="00491259">
            <w:pPr>
              <w:pStyle w:val="Textesous-section0"/>
            </w:pPr>
          </w:p>
          <w:p w:rsidR="00491259" w:rsidRPr="00F3590B" w:rsidRDefault="00491259" w:rsidP="00491259">
            <w:pPr>
              <w:pStyle w:val="Textesous-section0"/>
            </w:pPr>
            <w:r w:rsidRPr="00F3590B">
              <w:t>(2007-2009) – Congé parental</w:t>
            </w:r>
          </w:p>
          <w:p w:rsidR="00491259" w:rsidRPr="00F3590B" w:rsidRDefault="00491259" w:rsidP="00491259">
            <w:pPr>
              <w:pStyle w:val="Textesous-section0"/>
            </w:pPr>
          </w:p>
          <w:p w:rsidR="00877CFF" w:rsidRPr="00F3590B" w:rsidRDefault="00491259" w:rsidP="00491259">
            <w:pPr>
              <w:pStyle w:val="Textesous-section0"/>
            </w:pPr>
            <w:r w:rsidRPr="00F3590B">
              <w:t>cuisinière (2009 à aujourd’hui)</w:t>
            </w:r>
          </w:p>
          <w:p w:rsidR="00491259" w:rsidRPr="00F3590B" w:rsidRDefault="00491259" w:rsidP="00491259">
            <w:pPr>
              <w:pStyle w:val="Textesous-section0"/>
            </w:pPr>
            <w:r w:rsidRPr="00F3590B">
              <w:t>Pavillon des Mille-Îles</w:t>
            </w:r>
          </w:p>
          <w:p w:rsidR="00491259" w:rsidRDefault="00491259" w:rsidP="00491259">
            <w:pPr>
              <w:pStyle w:val="Textesous-section0"/>
              <w:numPr>
                <w:ilvl w:val="0"/>
                <w:numId w:val="31"/>
              </w:numPr>
            </w:pPr>
            <w:r w:rsidRPr="00F3590B">
              <w:t>Préparation de repas</w:t>
            </w:r>
          </w:p>
        </w:tc>
      </w:tr>
    </w:tbl>
    <w:p w:rsidR="00877CFF" w:rsidRDefault="00877CFF"/>
    <w:sectPr w:rsidR="00877CFF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72" w:rsidRDefault="00B56072">
      <w:pPr>
        <w:spacing w:after="0" w:line="240" w:lineRule="auto"/>
      </w:pPr>
      <w:r>
        <w:separator/>
      </w:r>
    </w:p>
  </w:endnote>
  <w:endnote w:type="continuationSeparator" w:id="0">
    <w:p w:rsidR="00B56072" w:rsidRDefault="00B5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FF" w:rsidRDefault="000B40CA">
    <w:pPr>
      <w:pStyle w:val="Pieddepagegauche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Page </w:t>
    </w:r>
    <w:r>
      <w:fldChar w:fldCharType="begin"/>
    </w:r>
    <w:r>
      <w:instrText>PAGE  \* Arabic  \* MERGEFORMAT</w:instrText>
    </w:r>
    <w:r>
      <w:fldChar w:fldCharType="separate"/>
    </w:r>
    <w:r w:rsidR="00FE64B2" w:rsidRPr="00FE64B2">
      <w:rPr>
        <w:noProof/>
        <w:lang w:val="fr-FR"/>
      </w:rPr>
      <w:t>2</w:t>
    </w:r>
    <w:r>
      <w:fldChar w:fldCharType="end"/>
    </w:r>
    <w:r>
      <w:rPr>
        <w:lang w:val="fr-FR"/>
      </w:rPr>
      <w:t xml:space="preserve"> | </w:t>
    </w:r>
    <w:sdt>
      <w:sdtPr>
        <w:id w:val="121446346"/>
        <w:showingPlcHdr/>
        <w:text/>
      </w:sdtPr>
      <w:sdtEndPr/>
      <w:sdtContent>
        <w:r>
          <w:rPr>
            <w:lang w:val="fr-FR"/>
          </w:rPr>
          <w:t>[Votre n° de téléphone]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FF" w:rsidRDefault="000B40CA">
    <w:pPr>
      <w:pStyle w:val="Pieddepagedroit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Page </w:t>
    </w:r>
    <w:r>
      <w:fldChar w:fldCharType="begin"/>
    </w:r>
    <w:r>
      <w:instrText>PAGE  \* Arabic  \* MERGEFORMAT</w:instrText>
    </w:r>
    <w:r>
      <w:fldChar w:fldCharType="separate"/>
    </w:r>
    <w:r w:rsidR="00491259" w:rsidRPr="00491259">
      <w:rPr>
        <w:noProof/>
        <w:lang w:val="fr-FR"/>
      </w:rPr>
      <w:t>3</w:t>
    </w:r>
    <w:r>
      <w:fldChar w:fldCharType="end"/>
    </w:r>
    <w:r>
      <w:rPr>
        <w:lang w:val="fr-FR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fr-FR"/>
          </w:rPr>
          <w:t>[Votre adresse de courrier]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72" w:rsidRDefault="00B56072">
      <w:pPr>
        <w:spacing w:after="0" w:line="240" w:lineRule="auto"/>
      </w:pPr>
      <w:r>
        <w:separator/>
      </w:r>
    </w:p>
  </w:footnote>
  <w:footnote w:type="continuationSeparator" w:id="0">
    <w:p w:rsidR="00B56072" w:rsidRDefault="00B5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FF" w:rsidRDefault="00877CFF" w:rsidP="00FE64B2">
    <w:pPr>
      <w:pStyle w:val="En-ttegauche"/>
      <w:pBdr>
        <w:bottom w:val="dashed" w:sz="4" w:space="1" w:color="7F7F7F" w:themeColor="text1" w:themeTint="8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FF" w:rsidRDefault="000B40CA">
    <w:pPr>
      <w:pStyle w:val="En-ttedroit"/>
      <w:jc w:val="left"/>
    </w:pPr>
    <w:r>
      <w:rPr>
        <w:color w:val="CEDBE6" w:themeColor="accent2" w:themeTint="80"/>
      </w:rPr>
      <w:sym w:font="Wingdings 3" w:char="F07D"/>
    </w:r>
    <w:r>
      <w:rPr>
        <w:lang w:val="fr-FR"/>
      </w:rPr>
      <w:t xml:space="preserve"> C.V. 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84321">
          <w:t>Vickie Gagnon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7ADB1E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vertAlign w:val="baseline"/>
      </w:rPr>
    </w:lvl>
  </w:abstractNum>
  <w:abstractNum w:abstractNumId="10" w15:restartNumberingAfterBreak="0">
    <w:nsid w:val="6B9E6DE5"/>
    <w:multiLevelType w:val="hybridMultilevel"/>
    <w:tmpl w:val="4ADC6406"/>
    <w:lvl w:ilvl="0" w:tplc="B9348560">
      <w:start w:val="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hideGrammaticalErrors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1"/>
    <w:rsid w:val="000B40CA"/>
    <w:rsid w:val="000E730E"/>
    <w:rsid w:val="004260A5"/>
    <w:rsid w:val="00491259"/>
    <w:rsid w:val="0054619D"/>
    <w:rsid w:val="00633FC8"/>
    <w:rsid w:val="00684321"/>
    <w:rsid w:val="00877CFF"/>
    <w:rsid w:val="00B56072"/>
    <w:rsid w:val="00BB4F91"/>
    <w:rsid w:val="00F3590B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E2E"/>
  <w15:docId w15:val="{B9B7FCCB-EFC9-40F5-92A2-A333BA66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basedOn w:val="Normal"/>
    <w:link w:val="SansinterligneCar"/>
    <w:uiPriority w:val="99"/>
    <w:qFormat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color w:val="000000" w:themeColor="text1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 w:themeColor="tex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puce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Textesectio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ous-section">
    <w:name w:val="Sous-section"/>
    <w:basedOn w:val="Normal"/>
    <w:link w:val="Textesous-sectio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tion">
    <w:name w:val="Quote"/>
    <w:basedOn w:val="Normal"/>
    <w:link w:val="CitationCar"/>
    <w:uiPriority w:val="29"/>
    <w:qFormat/>
    <w:rPr>
      <w:i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">
    <w:name w:val="Nom"/>
    <w:basedOn w:val="Sansinterligne"/>
    <w:link w:val="Textenom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unhideWhenUsed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ccentuation">
    <w:name w:val="Emphasis"/>
    <w:uiPriority w:val="20"/>
    <w:qFormat/>
    <w:rPr>
      <w:b/>
      <w:i/>
      <w:spacing w:val="0"/>
    </w:rPr>
  </w:style>
  <w:style w:type="character" w:customStyle="1" w:styleId="SansinterligneCar">
    <w:name w:val="Sans interligne Car"/>
    <w:basedOn w:val="Policepardfaut"/>
    <w:link w:val="Sansinterligne"/>
    <w:uiPriority w:val="99"/>
    <w:rPr>
      <w:rFonts w:cs="Times New Roman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epuce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puce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puce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lev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Emphaseple">
    <w:name w:val="Subtle Emphasis"/>
    <w:basedOn w:val="Policepardfaut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frenceple">
    <w:name w:val="Subtle Reference"/>
    <w:basedOn w:val="Policepardfau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dressedelexpditeur">
    <w:name w:val="Adresse de l'expéditeur"/>
    <w:basedOn w:val="Sansinterligne"/>
    <w:link w:val="Texteadressedelexpditeu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Textenom">
    <w:name w:val="Texte nom"/>
    <w:basedOn w:val="SansinterligneCar"/>
    <w:link w:val="Nom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Textesection">
    <w:name w:val="Texte section"/>
    <w:basedOn w:val="Policepardfau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Textesous-section">
    <w:name w:val="Texte sous-section"/>
    <w:basedOn w:val="Policepardfaut"/>
    <w:link w:val="Sous-sectio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Texteadressedelexpditeur">
    <w:name w:val="Texte adresse de l'expéditeur"/>
    <w:basedOn w:val="SansinterligneCar"/>
    <w:link w:val="Adressedelexpditeur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Sous-sectionDate">
    <w:name w:val="Sous-section Date"/>
    <w:basedOn w:val="Section"/>
    <w:link w:val="Textesous-sectionDate"/>
    <w:uiPriority w:val="4"/>
    <w:qFormat/>
    <w:rPr>
      <w:color w:val="727CA3" w:themeColor="accent1"/>
      <w:sz w:val="18"/>
    </w:rPr>
  </w:style>
  <w:style w:type="paragraph" w:customStyle="1" w:styleId="Textesous-section0">
    <w:name w:val="Texte sous-section"/>
    <w:basedOn w:val="Normal"/>
    <w:uiPriority w:val="5"/>
    <w:qFormat/>
    <w:pPr>
      <w:spacing w:after="320"/>
      <w:contextualSpacing/>
    </w:pPr>
  </w:style>
  <w:style w:type="character" w:customStyle="1" w:styleId="Textesous-sectionDate">
    <w:name w:val="Texte sous-section Date"/>
    <w:basedOn w:val="Textesous-section"/>
    <w:link w:val="Sous-sectionDate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ieddepagepremirepage">
    <w:name w:val="Pied de page première page"/>
    <w:basedOn w:val="Pieddepage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En-ttepremirepage">
    <w:name w:val="En-tête première page"/>
    <w:basedOn w:val="En-tte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edadresse">
    <w:name w:val="Texte d'adresse"/>
    <w:basedOn w:val="Sansinterligne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-ttegauche">
    <w:name w:val="En-tête gauche"/>
    <w:basedOn w:val="En-tte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depagegauche">
    <w:name w:val="Pied de page gauche"/>
    <w:basedOn w:val="Normal"/>
    <w:next w:val="Sous-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-ttedroit">
    <w:name w:val="En-tête droit"/>
    <w:basedOn w:val="En-tte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depagedroit">
    <w:name w:val="Pied de page droit"/>
    <w:basedOn w:val="Pieddepage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A410287C6845158A93B77FA261F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0AABD-9ABF-47A2-9A06-F802746D7E3A}"/>
      </w:docPartPr>
      <w:docPartBody>
        <w:p w:rsidR="00332848" w:rsidRDefault="00030A4F">
          <w:pPr>
            <w:pStyle w:val="01A410287C6845158A93B77FA261F54C"/>
          </w:pPr>
          <w:r>
            <w:rPr>
              <w:rStyle w:val="Textedelespacerserv"/>
              <w:lang w:val="fr-FR"/>
            </w:rPr>
            <w:t>Choisissez un bloc de construction.</w:t>
          </w:r>
        </w:p>
      </w:docPartBody>
    </w:docPart>
    <w:docPart>
      <w:docPartPr>
        <w:name w:val="4A7487C93A24452AA2E0FD983E9FB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876D2-E90E-4799-BCF4-2734B8E241A0}"/>
      </w:docPartPr>
      <w:docPartBody>
        <w:p w:rsidR="00332848" w:rsidRDefault="00030A4F">
          <w:pPr>
            <w:pStyle w:val="4A7487C93A24452AA2E0FD983E9FB62B"/>
          </w:pPr>
          <w:r>
            <w:rPr>
              <w:lang w:val="fr-FR"/>
            </w:rPr>
            <w:t>[Votre nom]</w:t>
          </w:r>
        </w:p>
      </w:docPartBody>
    </w:docPart>
    <w:docPart>
      <w:docPartPr>
        <w:name w:val="C313F9C532A54B90AD38A99BECD44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8BE15-FAAF-4ABC-B657-0776B8705994}"/>
      </w:docPartPr>
      <w:docPartBody>
        <w:p w:rsidR="00332848" w:rsidRDefault="00030A4F">
          <w:pPr>
            <w:pStyle w:val="C313F9C532A54B90AD38A99BECD44C8F"/>
          </w:pPr>
          <w:r>
            <w:rPr>
              <w:lang w:val="fr-FR"/>
            </w:rPr>
            <w:t>[Diplôme]</w:t>
          </w:r>
        </w:p>
      </w:docPartBody>
    </w:docPart>
    <w:docPart>
      <w:docPartPr>
        <w:name w:val="C7A754B10B0B42F0B684678396315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795A1-4F8E-4FA5-97A2-947F11020146}"/>
      </w:docPartPr>
      <w:docPartBody>
        <w:p w:rsidR="00332848" w:rsidRDefault="00030A4F">
          <w:pPr>
            <w:pStyle w:val="C7A754B10B0B42F0B684678396315652"/>
          </w:pPr>
          <w:r>
            <w:rPr>
              <w:rStyle w:val="Textesous-sectionDate"/>
              <w:lang w:val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4F"/>
    <w:rsid w:val="00030A4F"/>
    <w:rsid w:val="00250C55"/>
    <w:rsid w:val="003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01A410287C6845158A93B77FA261F54C">
    <w:name w:val="01A410287C6845158A93B77FA261F54C"/>
  </w:style>
  <w:style w:type="paragraph" w:customStyle="1" w:styleId="4A7487C93A24452AA2E0FD983E9FB62B">
    <w:name w:val="4A7487C93A24452AA2E0FD983E9FB62B"/>
  </w:style>
  <w:style w:type="paragraph" w:customStyle="1" w:styleId="80BA458B1EAA473F8F2818791769FF4C">
    <w:name w:val="80BA458B1EAA473F8F2818791769FF4C"/>
  </w:style>
  <w:style w:type="paragraph" w:customStyle="1" w:styleId="2900BC99DE414AAAAF3EF45FC2BC73F6">
    <w:name w:val="2900BC99DE414AAAAF3EF45FC2BC73F6"/>
  </w:style>
  <w:style w:type="paragraph" w:customStyle="1" w:styleId="C414A3FC5BE346BD9FBFDF8A322784D4">
    <w:name w:val="C414A3FC5BE346BD9FBFDF8A322784D4"/>
  </w:style>
  <w:style w:type="paragraph" w:customStyle="1" w:styleId="737186E32E614DAA89E0685CEBE93007">
    <w:name w:val="737186E32E614DAA89E0685CEBE93007"/>
  </w:style>
  <w:style w:type="paragraph" w:customStyle="1" w:styleId="0CCB970BC5FF4E8A9289922AF1A9D9A1">
    <w:name w:val="0CCB970BC5FF4E8A9289922AF1A9D9A1"/>
  </w:style>
  <w:style w:type="paragraph" w:customStyle="1" w:styleId="C313F9C532A54B90AD38A99BECD44C8F">
    <w:name w:val="C313F9C532A54B90AD38A99BECD44C8F"/>
  </w:style>
  <w:style w:type="paragraph" w:customStyle="1" w:styleId="Sous-sectionDate">
    <w:name w:val="Sous-section Date"/>
    <w:basedOn w:val="Normal"/>
    <w:link w:val="Textesous-sectionDate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character" w:customStyle="1" w:styleId="Textesous-sectionDate">
    <w:name w:val="Texte sous-section Date"/>
    <w:basedOn w:val="Policepardfaut"/>
    <w:link w:val="Sous-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paragraph" w:customStyle="1" w:styleId="BB21A4439D4F414198CFEC1AB9318A26">
    <w:name w:val="BB21A4439D4F414198CFEC1AB9318A26"/>
  </w:style>
  <w:style w:type="paragraph" w:customStyle="1" w:styleId="48D55A83917C4C97BE62B90DDC63355F">
    <w:name w:val="48D55A83917C4C97BE62B90DDC63355F"/>
  </w:style>
  <w:style w:type="paragraph" w:customStyle="1" w:styleId="4E07DB7203134463BD9700C510DA9C0D">
    <w:name w:val="4E07DB7203134463BD9700C510DA9C0D"/>
  </w:style>
  <w:style w:type="paragraph" w:customStyle="1" w:styleId="A2E2B6DE4B2A4804923A481EE08280FF">
    <w:name w:val="A2E2B6DE4B2A4804923A481EE08280FF"/>
  </w:style>
  <w:style w:type="paragraph" w:customStyle="1" w:styleId="FAB0011D3F9B4618A1B1719462ADB594">
    <w:name w:val="FAB0011D3F9B4618A1B1719462ADB594"/>
  </w:style>
  <w:style w:type="paragraph" w:customStyle="1" w:styleId="C7A754B10B0B42F0B684678396315652">
    <w:name w:val="C7A754B10B0B42F0B684678396315652"/>
  </w:style>
  <w:style w:type="paragraph" w:customStyle="1" w:styleId="A7C97F1B8B1E4FE29F2DC190581A4C7E">
    <w:name w:val="A7C97F1B8B1E4FE29F2DC190581A4C7E"/>
  </w:style>
  <w:style w:type="paragraph" w:customStyle="1" w:styleId="3CE1B413CAE546FDAACAB3D853F2A28A">
    <w:name w:val="3CE1B413CAE546FDAACAB3D853F2A28A"/>
  </w:style>
  <w:style w:type="paragraph" w:customStyle="1" w:styleId="5B3BA0062DBF4324B520B134EBDF705B">
    <w:name w:val="5B3BA0062DBF4324B520B134EBDF7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35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 Gagnon</dc:creator>
  <cp:lastModifiedBy>Kristina Gagnon</cp:lastModifiedBy>
  <cp:revision>6</cp:revision>
  <dcterms:created xsi:type="dcterms:W3CDTF">2017-10-05T13:11:00Z</dcterms:created>
  <dcterms:modified xsi:type="dcterms:W3CDTF">2017-10-17T15:36:00Z</dcterms:modified>
</cp:coreProperties>
</file>